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暗香逶迤  耿翊油画作品集</w:t>
      </w:r>
    </w:p>
    <w:p>
      <w:r>
        <w:rPr>
          <w:rFonts w:ascii="宋体" w:hAnsi="宋体" w:eastAsia="宋体"/>
          <w:sz w:val="24"/>
        </w:rPr>
        <w:t>耿翊辑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暗香逶迤  耿翊油画作品集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978-7-5691-0600-8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辑选了作者2017年以来的92幅油画作品,并分之为花木、风景、年表三部分。正如其序言中所说:“耿翊笔下的花景作品,画面色彩饱满轻盈,经营位置张弛有序,他敏锐地捕捉着时令更迭的冷暖阴晴和空气中花木泥土的自然气息。其风景写生大多以植物和黔乡...</w:t>
      </w:r>
    </w:p>
    <w:p/>
    <w:p>
      <w:r>
        <w:t>本书出售、求购地址：https://www.jiaokey.com/book/detail/15226711.html</w:t>
      </w:r>
    </w:p>
    <w:p>
      <w:r>
        <w:t>更多相关图书推荐：https://www.jiaokey.com</w:t>
      </w:r>
    </w:p>
    <w:p>
      <w:r>
        <w:t>耿翊辑 其他作品：https://www.jiaokey.com/tag/耿翊辑.html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