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地方志医药文献辑校 河南医事医药医迹卷</w:t>
      </w:r>
    </w:p>
    <w:p>
      <w:r>
        <w:rPr>
          <w:rFonts w:ascii="宋体" w:hAnsi="宋体" w:eastAsia="宋体"/>
          <w:sz w:val="24"/>
        </w:rPr>
        <w:t>田文敬，任孝德编；田文敬，徐江雁总主编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地方志医药文献辑校 河南医事医药医迹卷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田文敬，任孝德编；田文敬，徐江雁总主编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978-7-5725-0797-7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中国医药学-文献-汇编-河南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国内第一部研究地方志中涉医文献的专著。以“河南医事医药医迹卷”而言，所辑有历代医药机构的设置、处所，医官的设置、人数，药铺、诊所的规模，医事制度，医学分科，慈善恤抚，政令家训，诏封赏赐，等等，其中不少亦为正史所未载，而现有中医药专业医藉亦阙如之珍贵史料，是现今地方医药史研究所必需的基础文献资料。</w:t>
      </w:r>
    </w:p>
    <w:p/>
    <w:p>
      <w:r>
        <w:t>本书出售、求购地址：https://www.jiaokey.com/book/detail/15225990.html</w:t>
      </w:r>
    </w:p>
    <w:p>
      <w:r>
        <w:t>更多相关图书推荐：https://www.jiaokey.com</w:t>
      </w:r>
    </w:p>
    <w:p>
      <w:r>
        <w:t>田文敬，任孝德编；田文敬，徐江雁总主编 其他作品：https://www.jiaokey.com/tag/田文敬，任孝德编；田文敬，徐江雁总主编.html</w:t>
      </w:r>
    </w:p>
    <w:p>
      <w:r>
        <w:t>关键词搜索：https://www.jiaokey.com/tag/中国医药学-文献-汇编-河南.html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