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人文中国学报 第35期</w:t>
      </w:r>
    </w:p>
    <w:p>
      <w:r>
        <w:rPr>
          <w:rFonts w:ascii="宋体" w:hAnsi="宋体" w:eastAsia="宋体"/>
          <w:sz w:val="24"/>
        </w:rPr>
        <w:t>张宏生，卢鸣东主编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人文中国学报 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张宏生，卢鸣东主编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978-7-5732-0559-9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学术论文10篇，书评2篇。主要收入的是有关中国文学、经学、文化方面的论文，如《说“馂”》《重新验证新构上古音系统的一部多元音说--以安大简《诗经》为主要探讨对象》《晚清民初“梦窗热”溯源：从周济与吴中词人的创作看梦窗词的崛起》《道咸时期岭南词坛之考察：以陈澧及其交游为中心》等，本期专设词学研究专题，收录四篇论文，对相关领域的研究者具有启发作用。</w:t>
      </w:r>
    </w:p>
    <w:p/>
    <w:p>
      <w:r>
        <w:t>本书出售、求购地址：https://www.jiaokey.com/book/detail/15225835.html</w:t>
      </w:r>
    </w:p>
    <w:p>
      <w:r>
        <w:t>更多相关图书推荐：https://www.jiaokey.com</w:t>
      </w:r>
    </w:p>
    <w:p>
      <w:r>
        <w:t>张宏生，卢鸣东主编 其他作品：https://www.jiaokey.com/tag/张宏生，卢鸣东主编.html</w:t>
      </w:r>
    </w:p>
    <w:p>
      <w:r>
        <w:t>关键词搜索：https://www.jiaokey.com/tag/社会科学-丛刊.html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