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KIBS企业服务创新研究</w:t>
      </w:r>
    </w:p>
    <w:p>
      <w:r>
        <w:rPr>
          <w:rFonts w:ascii="宋体" w:hAnsi="宋体" w:eastAsia="宋体"/>
          <w:sz w:val="24"/>
        </w:rPr>
        <w:t>高孟立著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KIBS企业服务创新研究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高孟立著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978-7-308-21116-1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服务业-企业创新-研究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第1章为绪论；第2章为文献与理论综述；第3章为外部知识源、知识转移与服务创新；第4章为客户企业参与、知识转移与服务创新；第5章为外部创新氛围、知识获取利用与服务创新；第6章为知识惯性、组织学习与服务创新；第7章为双元学习与服务创新。</w:t>
      </w:r>
    </w:p>
    <w:p/>
    <w:p>
      <w:r>
        <w:t>本书出售、求购地址：https://www.jiaokey.com/book/detail/15225780.html</w:t>
      </w:r>
    </w:p>
    <w:p>
      <w:r>
        <w:t>更多相关图书推荐：https://www.jiaokey.com</w:t>
      </w:r>
    </w:p>
    <w:p>
      <w:r>
        <w:t>高孟立著 其他作品：https://www.jiaokey.com/tag/高孟立著.html</w:t>
      </w:r>
    </w:p>
    <w:p>
      <w:r>
        <w:t>关键词搜索：https://www.jiaokey.com/tag/服务业-企业创新-研究.html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