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抱布贸丝 近代通俗小说中的上海商业文化叙事</w:t>
      </w:r>
    </w:p>
    <w:p>
      <w:r>
        <w:rPr>
          <w:rFonts w:ascii="宋体" w:hAnsi="宋体" w:eastAsia="宋体"/>
          <w:sz w:val="24"/>
        </w:rPr>
        <w:t>赵鸿飞著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抱布贸丝 近代通俗小说中的上海商业文化叙事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978-7-5439-8393-9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通俗小说-小说研究-中国-近代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商业叙事与城市文学相结合，总体上考察研究上海商业文化弥漫下的文学现象和城市印象，这种文学现象是商业气息笼罩下的文学，而上海印象也是这种商业气息笼罩下的文学作品，尤其是小说中的上海印象。本书除了关注相关的商业文化背景及其文学作品之外，试图挖掘在社会转型期中作为个体的人性表现与心灵成长。</w:t>
      </w:r>
    </w:p>
    <w:p/>
    <w:p>
      <w:r>
        <w:t>本书出售、求购地址：https://www.jiaokey.com/book/detail/15225750.html</w:t>
      </w:r>
    </w:p>
    <w:p>
      <w:r>
        <w:t>更多相关图书推荐：https://www.jiaokey.com</w:t>
      </w:r>
    </w:p>
    <w:p>
      <w:r>
        <w:t>赵鸿飞著 其他作品：https://www.jiaokey.com/tag/赵鸿飞著.html</w:t>
      </w:r>
    </w:p>
    <w:p>
      <w:r>
        <w:t>关键词搜索：https://www.jiaokey.com/tag/通俗小说-小说研究-中国-近代.html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