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秋水轩尺牍</w:t>
      </w:r>
    </w:p>
    <w:p>
      <w:r>
        <w:rPr>
          <w:rFonts w:ascii="宋体" w:hAnsi="宋体" w:eastAsia="宋体"/>
          <w:sz w:val="24"/>
        </w:rPr>
        <w:t>（清）许思湄著；王继浩注译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秋水轩尺牍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（清）许思湄著；王继浩注译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978-7-5126-9295-4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尺牍是书信的别称，它虽被古人视为“末艺”，但其往往能体现一个人真实的性情，而且所言一般皆是真人真事，文字典雅，富有文采，其中不乏富有教育意义的作品，今人读之亦能有所受益。清代尺牍中最为人称道的是袁枚的《小仓山房尺牍》、龚萼的《雪鸿轩尺牍》、许思湄的《秋水轩尺牍》，它们被誉为“清代三大尺牍”，广为流布。</w:t>
      </w:r>
    </w:p>
    <w:p/>
    <w:p>
      <w:r>
        <w:t>本书出售、求购地址：https://www.jiaokey.com/book/detail/15225102.html</w:t>
      </w:r>
    </w:p>
    <w:p>
      <w:r>
        <w:t>更多相关图书推荐：https://www.jiaokey.com</w:t>
      </w:r>
    </w:p>
    <w:p>
      <w:r>
        <w:t>（清）许思湄著；王继浩注译 其他作品：https://www.jiaokey.com/tag/（清）许思湄著；王继浩注译.html</w:t>
      </w:r>
    </w:p>
    <w:p>
      <w:r>
        <w:t>关键词搜索：https://www.jiaokey.com/tag/书信集-中国-清代.html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