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香雪文丛 诗说燕京</w:t>
      </w:r>
    </w:p>
    <w:p>
      <w:r>
        <w:rPr>
          <w:rFonts w:ascii="宋体" w:hAnsi="宋体" w:eastAsia="宋体"/>
          <w:sz w:val="24"/>
        </w:rPr>
        <w:t>汪兆骞著；向继东总主编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香雪文丛 诗说燕京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汪兆骞著；向继东总主编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978-7-5378-6587-6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对北京有着极其深刻的感情，通晓她的历史，再加上他对诗词的酷爱，于是就有了这本书。作者抚今追昔，生发出无限情思，再引来那些在某个历史瞬间成篇的诗文，浅唱低吟，自是一番美好经历。本书在引入历代文学家的诗文时，还穿插一些历朝历代的名人往事，读来全无枯燥，颇具风味。</w:t>
      </w:r>
    </w:p>
    <w:p/>
    <w:p>
      <w:r>
        <w:t>本书出售、求购地址：https://www.jiaokey.com/book/detail/15225086.html</w:t>
      </w:r>
    </w:p>
    <w:p>
      <w:r>
        <w:t>更多相关图书推荐：https://www.jiaokey.com</w:t>
      </w:r>
    </w:p>
    <w:p>
      <w:r>
        <w:t>汪兆骞著；向继东总主编 其他作品：https://www.jiaokey.com/tag/汪兆骞著；向继东总主编.html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