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13</w:t>
      </w:r>
    </w:p>
    <w:p>
      <w:r>
        <w:t>作者：张秋生著；邹姣绘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13 评论地址：https://www.jiaokey.com/book/detail/15225035.html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