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超越文献计量学利用多维度指标评估学术影响力</w:t>
      </w:r>
    </w:p>
    <w:p>
      <w:r>
        <w:rPr>
          <w:rFonts w:ascii="宋体" w:hAnsi="宋体" w:eastAsia="宋体"/>
          <w:sz w:val="24"/>
        </w:rPr>
        <w:t>（美）布莱斯·克罗宁（Blaise Cronin），（美）卡茜迪·R.杉本（Cassidy R.Sugimoto）编；王传毅，郑湘，储晗等译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超越文献计量学利用多维度指标评估学术影响力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（美）布莱斯·克罗宁（Blaise Cronin），（美）卡茜迪·R.杉本（Cassidy R.Sugimoto）编；王传毅，郑湘，储晗等译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978-7-5046-9407-2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文献计量学-研究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评价尤其是以计量学为基础的评价在今天日益重要，应用日益广泛，但是其中也存在不少问题。《超越文献计量学》展示了基于度量的研究在理论和应用方面的最新进展，并且还提出了对该学科的许多深刻评论。该书中反映了(文献)度量研究的双重性质：一方面，技术应...</w:t>
      </w:r>
    </w:p>
    <w:p/>
    <w:p>
      <w:r>
        <w:t>本书出售、求购地址：https://www.jiaokey.com/book/detail/15224961.html</w:t>
      </w:r>
    </w:p>
    <w:p>
      <w:r>
        <w:t>更多相关图书推荐：https://www.jiaokey.com</w:t>
      </w:r>
    </w:p>
    <w:p>
      <w:r>
        <w:t>（美）布莱斯·克罗宁（Blaise Cronin），（美）卡茜迪·R.杉本（Cassidy R.Sugimoto）编；王传毅，郑湘，储晗等译 其他作品：https://www.jiaokey.com/tag/（美）布莱斯·克罗宁（Blaise Cronin），（美）卡茜迪·R.杉本（Cassidy R.Sugimoto）编；王传毅，郑湘，储晗等译.html</w:t>
      </w:r>
    </w:p>
    <w:p>
      <w:r>
        <w:t>关键词搜索：https://www.jiaokey.com/tag/文献计量学-研究.html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