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</w:t>
      </w:r>
    </w:p>
    <w:p>
      <w:r>
        <w:rPr>
          <w:rFonts w:ascii="宋体" w:hAnsi="宋体" w:eastAsia="宋体"/>
          <w:sz w:val="24"/>
        </w:rPr>
        <w:t>（瑞典）塞尔玛·拉格洛芙著；雷媛媛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（瑞典）塞尔玛·拉格洛芙著；雷媛媛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978-7-02-016031-0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第1章一个男孩小狐仙3月20日星期日从前有个男孩，十四岁左右，瘦高个儿，淡黄色的头发。他贪吃贪睡、无所事事并且非常淘气。这是一个星期天早上。他的父母正梳头整衣准备到教堂去。男孩只穿一件衬衣，跷着腿坐在桌子边上。他想，好极了，父母都要出门，这...</w:t>
      </w:r>
    </w:p>
    <w:p/>
    <w:p>
      <w:r>
        <w:t>本书出售、求购地址：https://www.jiaokey.com/book/detail/15224538.html</w:t>
      </w:r>
    </w:p>
    <w:p>
      <w:r>
        <w:t>更多相关图书推荐：https://www.jiaokey.com</w:t>
      </w:r>
    </w:p>
    <w:p>
      <w:r>
        <w:t>（瑞典）塞尔玛·拉格洛芙著；雷媛媛 其他作品：https://www.jiaokey.com/tag/（瑞典）塞尔玛·拉格洛芙著；雷媛媛.html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