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网络法学研究</w:t>
      </w:r>
    </w:p>
    <w:p>
      <w:r>
        <w:rPr>
          <w:rFonts w:ascii="宋体" w:hAnsi="宋体" w:eastAsia="宋体"/>
          <w:sz w:val="24"/>
        </w:rPr>
        <w:t>王立梅,郭旨龙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王立梅,郭旨龙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9787576403268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计算机网络-科学技术管理法规-立法-中国-文集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一共十篇文章，聚焦于数字身份、数据法治、智慧法治三大主题，在《个人信息保护法》《数据安全法》等信息数据安全立法全面出台实施的背景下，对信息数据安全领域的热点和难点问题做了较为深入的研讨。</w:t>
      </w:r>
    </w:p>
    <w:p/>
    <w:p>
      <w:r>
        <w:t>本书出售、求购地址：https://www.jiaokey.com/book/detail/15224208.html</w:t>
      </w:r>
    </w:p>
    <w:p>
      <w:r>
        <w:t>更多行政法图书推荐：https://www.jiaokey.com</w:t>
      </w:r>
    </w:p>
    <w:p>
      <w:r>
        <w:t>王立梅,郭旨龙 其他作品：https://www.jiaokey.com/tag/王立梅,郭旨龙.html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关键词搜索：https://www.jiaokey.com/tag/计算机网络-科学技术管理法规-立法-中国-文集.html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