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中国翻译家译丛  叶水夫译青年近卫军</w:t>
      </w:r>
    </w:p>
    <w:p>
      <w:r>
        <w:rPr>
          <w:rFonts w:ascii="宋体" w:hAnsi="宋体" w:eastAsia="宋体"/>
          <w:sz w:val="24"/>
        </w:rPr>
        <w:t>法捷耶夫,叶水夫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中国翻译家译丛  叶水夫译青年近卫军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法捷耶夫,叶水夫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9787020175994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青年近卫军》是苏联文学史上的重要作家法捷耶夫的重要代表作，在思想和艺术两方面都堪称苏联文学的里程碑式作品，充满了爱国主义精神，自1945被译介到中国后重印多达120多次，成为几代中国读者的共同阅读记忆。</w:t>
      </w:r>
    </w:p>
    <w:p/>
    <w:p>
      <w:r>
        <w:t>本书出售、求购地址：https://www.jiaokey.com/book/detail/15224159.html</w:t>
      </w:r>
    </w:p>
    <w:p>
      <w:r>
        <w:t>更多欧洲文学图书推荐：https://www.jiaokey.com</w:t>
      </w:r>
    </w:p>
    <w:p>
      <w:r>
        <w:t>法捷耶夫,叶水夫 其他作品：https://www.jiaokey.com/tag/法捷耶夫,叶水夫.html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