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中国水泥行业碳减排关键技术路径指南丛书  水泥产业政策指南</w:t>
      </w:r>
    </w:p>
    <w:p>
      <w:r>
        <w:rPr>
          <w:rFonts w:ascii="宋体" w:hAnsi="宋体" w:eastAsia="宋体"/>
          <w:sz w:val="24"/>
        </w:rPr>
        <w:t>李琛,高登榜顾问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中国水泥行业碳减排关键技术路径指南丛书  水泥产业政策指南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李琛,高登榜顾问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9787516034309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水泥工业-产业政策-中国-指南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双碳目标不断推进、能耗双控不断加强、不可再生资源日趋紧张，对水泥行业稳健发展提出了更高层次更高水平的要求。目前，水泥产能严重过剩矛盾没有根本解决，行业结构调整任务依然艰巨，创新能力有待提升，解决这些问题离不开产业政策的正确引导和坚定执行。“十四五”期间，党中央、国务院出台了较多涉及水泥产业发展的引导性政策。及时总结梳理和正确解读重大产业政策，有利于更好地落实党中央、国务院的决策部署，更好地推进水泥行业治理体系和治理能力现代化。中国水泥协会决定编辑出版《水泥产业政策指南》，协会结构调整部承担此项任务，一是服务企业，便于企业决策层在谋划发展和项目投资过程中更好地运用产业政策；二是服务政府，为相关部门提供政策依据，更好地根据市场规律精准施策，推进行业供给侧结构性改革；三是服务行业和社会，便于协会组织和机构掌握产业政策，更好地发挥职能作用。</w:t>
      </w:r>
    </w:p>
    <w:p/>
    <w:p>
      <w:r>
        <w:t>本书出售、求购地址：https://www.jiaokey.com/book/detail/15223987.html</w:t>
      </w:r>
    </w:p>
    <w:p>
      <w:r>
        <w:t>更多工业部门经济图书推荐：https://www.jiaokey.com</w:t>
      </w:r>
    </w:p>
    <w:p>
      <w:r>
        <w:t>李琛,高登榜顾问 其他作品：https://www.jiaokey.com/tag/李琛,高登榜顾问.html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关键词搜索：https://www.jiaokey.com/tag/水泥工业-产业政策-中国-指南.html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