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书名：塞缪尔·贝克特</w:t>
      </w:r>
    </w:p>
    <w:p>
      <w:r>
        <w:t>作者：（英）安德鲁·吉布森（ANDREW GIBSON）著；莫亚萍译</w:t>
      </w:r>
    </w:p>
    <w:p>
      <w:r>
        <w:t>出版社：上海：上海文艺出版社</w:t>
      </w:r>
    </w:p>
    <w:p>
      <w:r>
        <w:t>出版日期：2023.03</w:t>
      </w:r>
    </w:p>
    <w:p>
      <w:r>
        <w:t>总页数：242</w:t>
      </w:r>
    </w:p>
    <w:p>
      <w:r>
        <w:t>更多请访问教客网: www.jiaokey.com</w:t>
      </w:r>
    </w:p>
    <w:p>
      <w:r>
        <w:t>塞缪尔·贝克特 评论地址：https://www.jiaokey.com/book/detail/15223667.html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