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动物中药汇参</w:t>
      </w:r>
    </w:p>
    <w:p>
      <w:r>
        <w:rPr>
          <w:rFonts w:ascii="宋体" w:hAnsi="宋体" w:eastAsia="宋体"/>
          <w:sz w:val="24"/>
        </w:rPr>
        <w:t>旺建伟,隋方宇,张淼,国鸽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动物中药汇参</w:t>
            </w:r>
          </w:p>
        </w:tc>
      </w:tr>
      <w:tr>
        <w:tc>
          <w:tcPr>
            <w:tcW w:type="dxa" w:w="4320"/>
          </w:tcPr>
          <w:p>
            <w:r>
              <w:t>作者</w:t>
            </w:r>
          </w:p>
        </w:tc>
        <w:tc>
          <w:tcPr>
            <w:tcW w:type="dxa" w:w="4320"/>
          </w:tcPr>
          <w:p>
            <w:r>
              <w:t>旺建伟,隋方宇,张淼,国鸽</w:t>
            </w:r>
          </w:p>
        </w:tc>
      </w:tr>
      <w:tr>
        <w:tc>
          <w:tcPr>
            <w:tcW w:type="dxa" w:w="4320"/>
          </w:tcPr>
          <w:p>
            <w:r>
              <w:t>出版社</w:t>
            </w:r>
          </w:p>
        </w:tc>
        <w:tc>
          <w:tcPr>
            <w:tcW w:type="dxa" w:w="4320"/>
          </w:tcPr>
          <w:p>
            <w:r>
              <w:t>北京：中国中医药出版社</w:t>
            </w:r>
          </w:p>
        </w:tc>
      </w:tr>
      <w:tr>
        <w:tc>
          <w:tcPr>
            <w:tcW w:type="dxa" w:w="4320"/>
          </w:tcPr>
          <w:p>
            <w:r>
              <w:t>ISBN</w:t>
            </w:r>
          </w:p>
        </w:tc>
        <w:tc>
          <w:tcPr>
            <w:tcW w:type="dxa" w:w="4320"/>
          </w:tcPr>
          <w:p>
            <w:r>
              <w:t>9787513277907</w:t>
            </w:r>
          </w:p>
        </w:tc>
      </w:tr>
      <w:tr>
        <w:tc>
          <w:tcPr>
            <w:tcW w:type="dxa" w:w="4320"/>
          </w:tcPr>
          <w:p>
            <w:r>
              <w:t>出版日期</w:t>
            </w:r>
          </w:p>
        </w:tc>
        <w:tc>
          <w:tcPr>
            <w:tcW w:type="dxa" w:w="4320"/>
          </w:tcPr>
          <w:p>
            <w:r>
              <w:t>2022-08-01</w:t>
            </w:r>
          </w:p>
        </w:tc>
      </w:tr>
      <w:tr>
        <w:tc>
          <w:tcPr>
            <w:tcW w:type="dxa" w:w="4320"/>
          </w:tcPr>
          <w:p>
            <w:r>
              <w:t>页数</w:t>
            </w:r>
          </w:p>
        </w:tc>
        <w:tc>
          <w:tcPr>
            <w:tcW w:type="dxa" w:w="4320"/>
          </w:tcPr>
          <w:p>
            <w:r>
              <w:t>419</w:t>
            </w:r>
          </w:p>
        </w:tc>
      </w:tr>
      <w:tr>
        <w:tc>
          <w:tcPr>
            <w:tcW w:type="dxa" w:w="4320"/>
          </w:tcPr>
          <w:p>
            <w:r>
              <w:t>价格</w:t>
            </w:r>
          </w:p>
        </w:tc>
        <w:tc>
          <w:tcPr>
            <w:tcW w:type="dxa" w:w="4320"/>
          </w:tcPr>
          <w:p>
            <w:r/>
          </w:p>
        </w:tc>
      </w:tr>
      <w:tr>
        <w:tc>
          <w:tcPr>
            <w:tcW w:type="dxa" w:w="4320"/>
          </w:tcPr>
          <w:p>
            <w:r>
              <w:t>关键词</w:t>
            </w:r>
          </w:p>
        </w:tc>
        <w:tc>
          <w:tcPr>
            <w:tcW w:type="dxa" w:w="4320"/>
          </w:tcPr>
          <w:p>
            <w:r>
              <w:t>动物药-汇编</w:t>
            </w:r>
          </w:p>
        </w:tc>
      </w:tr>
      <w:tr>
        <w:tc>
          <w:tcPr>
            <w:tcW w:type="dxa" w:w="4320"/>
          </w:tcPr>
          <w:p>
            <w:r>
              <w:t>分类</w:t>
            </w:r>
          </w:p>
        </w:tc>
        <w:tc>
          <w:tcPr>
            <w:tcW w:type="dxa" w:w="4320"/>
          </w:tcPr>
          <w:p>
            <w:r>
              <w:t>中药材</w:t>
            </w:r>
          </w:p>
        </w:tc>
      </w:tr>
    </w:tbl>
    <w:p/>
    <w:p>
      <w:pPr>
        <w:pStyle w:val="Heading1"/>
      </w:pPr>
      <w:r>
        <w:t>图书介绍</w:t>
      </w:r>
    </w:p>
    <w:p>
      <w:r>
        <w:t>《动物中药汇参》一书在编写的过程中，综合作者多年的工作积累，并参考了《中国药典》（2020年版）、《中华本草》等工具书籍，从动物药的实用角度出发，注重传统性、民族性和科学性。在全面介绍常用动物药的同时，还重点吸收了古代医药学家在动物药应用方面的精辟论述及现代药理学的研究内容，希望能为医药工作者及动物药爱好者提供一些力所能及的帮助。本书按动物种类分为6章，共收录动物药及药用动物286种，分别按正名、药物基原、别名、采集炮制、功用主治、用法用量、使用注意、古籍文献、现代研究及临床研究等方面进行了较为详尽的论述。</w:t>
      </w:r>
    </w:p>
    <w:p/>
    <w:p>
      <w:r>
        <w:t>本书出售、求购地址：https://www.jiaokey.com/book/detail/15223167.html</w:t>
      </w:r>
    </w:p>
    <w:p>
      <w:r>
        <w:t>更多中药材图书推荐：https://www.jiaokey.com</w:t>
      </w:r>
    </w:p>
    <w:p>
      <w:r>
        <w:t>旺建伟,隋方宇,张淼,国鸽 其他作品：https://www.jiaokey.com/tag/旺建伟,隋方宇,张淼,国鸽.html</w:t>
      </w:r>
    </w:p>
    <w:p>
      <w:r>
        <w:t>北京：中国中医药出版社 出版图书：https://www.jiaokey.com/tag/北京：中国中医药出版社.html</w:t>
      </w:r>
    </w:p>
    <w:p>
      <w:r>
        <w:t>关键词搜索：https://www.jiaokey.com/tag/动物药-汇编.html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