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石羊河印记</w:t>
      </w:r>
    </w:p>
    <w:p>
      <w:r>
        <w:rPr>
          <w:rFonts w:ascii="宋体" w:hAnsi="宋体" w:eastAsia="宋体"/>
          <w:sz w:val="24"/>
        </w:rPr>
        <w:t>康绍忠主编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石羊河印记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978-7-5655-2264-2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石羊河-干旱区-水资源管理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农业大学石羊河实验站从2004年建站至今，已走过了15年风雨历程。这15年来，实验站从一个普通的校级实验站，逐步发展成农业部重点野外站、国家级农业科技示范基地、有国际影响力的研究基地。本书拟从不同角度回顾与总结这段奋斗历史，将为建设国家级科研平台提供重要参考借鉴。全书分为记事篇、散文篇、诗词篇、剧本篇、新闻报道篇、年谱篇、名录篇，总计60余万字，是一部独具特色的作品。</w:t>
      </w:r>
    </w:p>
    <w:p/>
    <w:p>
      <w:r>
        <w:t>本书出售、求购地址：https://www.jiaokey.com/book/detail/15222623.html</w:t>
      </w:r>
    </w:p>
    <w:p>
      <w:r>
        <w:t>更多相关图书推荐：https://www.jiaokey.com</w:t>
      </w:r>
    </w:p>
    <w:p>
      <w:r>
        <w:t>康绍忠主编 其他作品：https://www.jiaokey.com/tag/康绍忠主编.html</w:t>
      </w:r>
    </w:p>
    <w:p>
      <w:r>
        <w:t>关键词搜索：https://www.jiaokey.com/tag/石羊河-干旱区-水资源管理.html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