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</w:t>
      </w:r>
    </w:p>
    <w:p>
      <w:r>
        <w:t>作者：（梛）乔斯坦·贾德原著；（比）文森特·扎比斯改编；（法）尼克比绘；张家玮译</w:t>
      </w:r>
    </w:p>
    <w:p>
      <w:r>
        <w:t>出版社：中信出版集团</w:t>
      </w:r>
    </w:p>
    <w:p>
      <w:r>
        <w:t>出版日期：2023.03</w:t>
      </w:r>
    </w:p>
    <w:p>
      <w:r>
        <w:t>总页数：257</w:t>
      </w:r>
    </w:p>
    <w:p>
      <w:r>
        <w:t>更多请访问教客网: www.jiaokey.com</w:t>
      </w:r>
    </w:p>
    <w:p>
      <w:r>
        <w:t>苏菲的世界 评论地址：https://www.jiaokey.com/book/detail/15222313.html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