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大莫纳</w:t>
      </w:r>
    </w:p>
    <w:p>
      <w:r>
        <w:rPr>
          <w:rFonts w:ascii="宋体" w:hAnsi="宋体" w:eastAsia="宋体"/>
          <w:sz w:val="24"/>
        </w:rPr>
        <w:t>阿兰·傅尼埃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6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222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6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大莫纳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阿兰·傅尼埃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9787532185726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法国作家阿兰·傅尼埃的《大莫纳》被誉为二十世纪最动人的青春小说之一，影响了萨特、波伏娃、马尔克斯等一代文学巨匠。本书讲述十七岁少年莫纳——倔强而憨厚，初入乡村学校便成为同龄人中的领袖，人称“大莫纳”。一次迷途中，他误入一座神秘庄园：古宅幽深，马车纷繁，男女衣着如童话人物，更令人惊异的是，这里竟是孩童主宰的世界。他在庄园邂逅绝美少女伊冯娜，一见倾心；恰逢她弟弟弗朗茨婚礼前夕，新娘却突然失踪，弗朗茨亦随之消失。莫纳次日悄然离去，此后执念般寻找重返庄园之路，却始终不得其门。多年后他与弗朗茨重逢，许诺助其寻回新娘。世事流转，阴差阳错间，他终于找到失踪的新娘，而伊冯娜其实近在咫尺……他能否抓住属于自己的幸福？</w:t>
      </w:r>
    </w:p>
    <w:p/>
    <w:p>
      <w:r>
        <w:t>本书出售、求购地址：https://www.jiaokey.com/book/detail/15222159.html</w:t>
      </w:r>
    </w:p>
    <w:p>
      <w:r>
        <w:t>更多欧洲文学图书推荐：https://www.jiaokey.com</w:t>
      </w:r>
    </w:p>
    <w:p>
      <w:r>
        <w:t>阿兰·傅尼埃 其他作品：https://www.jiaokey.com/tag/阿兰·傅尼埃.html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