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978-7-5535-2451-1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长篇小说。作品背景为北方城市在岁月里的发展变迁，以两位北方女孩各自的故事为主线，展现1987201十年中城市变化与个体迁移中，人心理的成长、各类矛盾的平衡与生存意义的探寻。以两个女的视角解读社会与人群，领悟在成长中如何洞悉自我，终实现利他的目标。</w:t>
      </w:r>
    </w:p>
    <w:p/>
    <w:p>
      <w:r>
        <w:t>本书出售、求购地址：https://www.jiaokey.com/book/detail/15221482.html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