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诗词中医</w:t>
      </w:r>
    </w:p>
    <w:p>
      <w:r>
        <w:rPr>
          <w:rFonts w:ascii="宋体" w:hAnsi="宋体" w:eastAsia="宋体"/>
          <w:sz w:val="24"/>
        </w:rPr>
        <w:t>边江红,周泽先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边江红,周泽先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9787513278423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诗词-作品集-中国-中医学-普及读物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七情到花开，从植物到动物，在诗词中发现中医中药，用科学的视角、文学的笔触、人文的情怀把诗词和中医交汇在一起，在感悟美的同时也理解了中医。诗词抒发情感，记录生活，中医药食同源。中医养生文化更是涉及衣食住行诸多方面。当诗词遇到中医，诗词内涵更加丰富饱满；当中医遇到诗词，中医变得通俗而美丽。</w:t>
      </w:r>
    </w:p>
    <w:p/>
    <w:p>
      <w:r>
        <w:t>本书出售、求购地址：https://www.jiaokey.com/book/detail/15221118.html</w:t>
      </w:r>
    </w:p>
    <w:p>
      <w:r>
        <w:t>更多诗歌、韵文图书推荐：https://www.jiaokey.com</w:t>
      </w:r>
    </w:p>
    <w:p>
      <w:r>
        <w:t>边江红,周泽先 其他作品：https://www.jiaokey.com/tag/边江红,周泽先.html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关键词搜索：https://www.jiaokey.com/tag/诗词-作品集-中国-中医学-普及读物.html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