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阿德勒的倾听术 沟通是听出来的</w:t>
      </w:r>
    </w:p>
    <w:p>
      <w:r>
        <w:rPr>
          <w:rFonts w:ascii="宋体" w:hAnsi="宋体" w:eastAsia="宋体"/>
          <w:sz w:val="24"/>
        </w:rPr>
        <w:t>（日）岩井俊宪著；张达译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阿德勒的倾听术 沟通是听出来的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（日）岩井俊宪著；张达译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978-7-213-10792-4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人际关系-社会心理学-通俗读物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当人们想要提高沟通能力、与他人拉近关系时，往往把注意力放在表达能力的提高上，希望自己成为一个能说会道的人，而沟通真正的关键在于倾听。善于倾听，就能赢得他人的好感，让他人愿意和我们聊天。本书基于阿德勒心理学的观点，结合轻松易懂的漫画、工作与生...</w:t>
      </w:r>
    </w:p>
    <w:p/>
    <w:p>
      <w:r>
        <w:t>本书出售、求购地址：https://www.jiaokey.com/book/detail/15220580.html</w:t>
      </w:r>
    </w:p>
    <w:p>
      <w:r>
        <w:t>更多相关图书推荐：https://www.jiaokey.com</w:t>
      </w:r>
    </w:p>
    <w:p>
      <w:r>
        <w:t>（日）岩井俊宪著；张达译 其他作品：https://www.jiaokey.com/tag/（日）岩井俊宪著；张达译.html</w:t>
      </w:r>
    </w:p>
    <w:p>
      <w:r>
        <w:t>关键词搜索：https://www.jiaokey.com/tag/人际关系-社会心理学-通俗读物.html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