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刺猬先生远行</w:t>
      </w:r>
    </w:p>
    <w:p>
      <w:r>
        <w:rPr>
          <w:rFonts w:ascii="宋体" w:hAnsi="宋体" w:eastAsia="宋体"/>
          <w:sz w:val="24"/>
        </w:rPr>
        <w:t>汤素兰著；杨简单绘画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刺猬先生远行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汤素兰著；杨简单绘画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978-7-5562-5579-5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刺猬先生有一双树皮鞋，是刺猬太太留给他的。刺猬先生觉得自己不需要鞋子，刺猬太太说：“我力气不够了，要去很远的地方了。如果有一天你也觉得自己力气不够了，就穿上它来找我。”后来，在一个冬天，刺猬先生巡逻完花园，穿上树皮鞋，去到了一个温暖开满鲜花的地方，见到了他的父母兄妹，还有年轻的刺猬太太……</w:t>
      </w:r>
    </w:p>
    <w:p/>
    <w:p>
      <w:r>
        <w:t>本书出售、求购地址：https://www.jiaokey.com/book/detail/15220481.html</w:t>
      </w:r>
    </w:p>
    <w:p>
      <w:r>
        <w:t>更多相关图书推荐：https://www.jiaokey.com</w:t>
      </w:r>
    </w:p>
    <w:p>
      <w:r>
        <w:t>汤素兰著；杨简单绘画 其他作品：https://www.jiaokey.com/tag/汤素兰著；杨简单绘画.html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