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大学生军事课教程</w:t>
      </w:r>
    </w:p>
    <w:p>
      <w:r>
        <w:rPr>
          <w:rFonts w:ascii="宋体" w:hAnsi="宋体" w:eastAsia="宋体"/>
          <w:sz w:val="24"/>
        </w:rPr>
        <w:t>李小荣,袁静,李睿文,吴金龙主审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大学生军事课教程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李小荣,袁静,李睿文,吴金龙主审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9787519824891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军事科学－高等职业教育－教材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军事理论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紧紧围绕国家人才培养和国防后备力量建设的需要，遵循国家教育部、总参谋部、总政治部修订的《普通高等学校军事课教学大纲》的精神，重点向青年学生传授中国国防建设、军事思想、国际战略环境、军事高技术、信息化战争等方面的基本理论知识，使学生认清国防与国家安危存亡、民族荣辱兴衰的密切关系，提高对国防地位和作用的认识，增强国防观念和国家安全意识。全书知识点清晰，结构合理，每章提出了学习重点、教学难点，采用思考题方式，巩固学生在课堂中所学知识。</w:t>
      </w:r>
    </w:p>
    <w:p/>
    <w:p>
      <w:r>
        <w:t>本书出售、求购地址：https://www.jiaokey.com/book/detail/15220125.html</w:t>
      </w:r>
    </w:p>
    <w:p>
      <w:r>
        <w:t>更多军事理论图书推荐：https://www.jiaokey.com</w:t>
      </w:r>
    </w:p>
    <w:p>
      <w:r>
        <w:t>李小荣,袁静,李睿文,吴金龙主审 其他作品：https://www.jiaokey.com/tag/李小荣,袁静,李睿文,吴金龙主审.html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关键词搜索：https://www.jiaokey.com/tag/军事科学－高等职业教育－教材.html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