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公共基础课系列 研究生教学用书 张量分析</w:t>
      </w:r>
    </w:p>
    <w:p>
      <w:r>
        <w:rPr>
          <w:rFonts w:ascii="宋体" w:hAnsi="宋体" w:eastAsia="宋体"/>
          <w:sz w:val="24"/>
        </w:rPr>
        <w:t>莫乃榕编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公共基础课系列 研究生教学用书 张量分析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莫乃榕编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978-7-5680-8777-3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张量分析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张量的性质和张量的运算方法，内容包括：矢量和张量，二阶张量，张量微积分，张量对时间的导数及曲面微分法。每章附有习题，最后一章给出习题解答。本书的编写力求深入浅出，简明易懂，读者只要具备微积分和矩阵代数的知识，便可顺利接受本书的分析方法。本书可作为力学、应用物理及相关工科学科的本科生和研究生教材，也可供有关科技人员参考。</w:t>
      </w:r>
    </w:p>
    <w:p/>
    <w:p>
      <w:r>
        <w:t>本书出售、求购地址：https://www.jiaokey.com/book/detail/15219952.html</w:t>
      </w:r>
    </w:p>
    <w:p>
      <w:r>
        <w:t>更多相关图书推荐：https://www.jiaokey.com</w:t>
      </w:r>
    </w:p>
    <w:p>
      <w:r>
        <w:t>莫乃榕编 其他作品：https://www.jiaokey.com/tag/莫乃榕编.html</w:t>
      </w:r>
    </w:p>
    <w:p>
      <w:r>
        <w:t>关键词搜索：https://www.jiaokey.com/tag/张量分析.html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