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医学研究论文写作 案例与方法</w:t>
      </w:r>
    </w:p>
    <w:p>
      <w:r>
        <w:rPr>
          <w:rFonts w:ascii="宋体" w:hAnsi="宋体" w:eastAsia="宋体"/>
          <w:sz w:val="24"/>
        </w:rPr>
        <w:t>姚萱，苏佳灿主编；陈亮，肖俊杰副主编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医学研究论文写作 案例与方法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姚萱，苏佳灿主编；陈亮，肖俊杰副主编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978-7-5671-4585-6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医学-论文-写作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选取在权威期刊上发表的，具有前沿性与创新性的医学研究学术论文，以其为案例，邀请论文作者撰写论文写作体会与经验分享，为博硕士研究生撰写论文提供参考，提升研究生的学术写作能力、问题意识和研究水平。书中还包括学术论文摘要、开题报告、毕业论文提纲等范本，为医学及医学相关研究方向的硕士生和博士生提供写作指导。</w:t>
      </w:r>
    </w:p>
    <w:p/>
    <w:p>
      <w:r>
        <w:t>本书出售、求购地址：https://www.jiaokey.com/book/detail/15219114.html</w:t>
      </w:r>
    </w:p>
    <w:p>
      <w:r>
        <w:t>更多相关图书推荐：https://www.jiaokey.com</w:t>
      </w:r>
    </w:p>
    <w:p>
      <w:r>
        <w:t>姚萱，苏佳灿主编；陈亮，肖俊杰副主编 其他作品：https://www.jiaokey.com/tag/姚萱，苏佳灿主编；陈亮，肖俊杰副主编.html</w:t>
      </w:r>
    </w:p>
    <w:p>
      <w:r>
        <w:t>关键词搜索：https://www.jiaokey.com/tag/医学-论文-写作.html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