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性生活误区</w:t>
      </w:r>
    </w:p>
    <w:p>
      <w:r>
        <w:rPr>
          <w:rFonts w:ascii="宋体" w:hAnsi="宋体" w:eastAsia="宋体"/>
          <w:sz w:val="24"/>
        </w:rPr>
        <w:t>贺振泉著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性生活误区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7-80655-176-X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性知识-性卫生-基本知识-性卫生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本书包括：走出男性的误区、走出女性的误区、走出婚育与性的误区、走出性生活的误区、儿童和青春期性误区、其他性误区等内容。</w:t>
      </w:r>
    </w:p>
    <w:p/>
    <w:p>
      <w:r>
        <w:t>本书出售、求购地址：https://www.jiaokey.com/book/detail/15218667.html</w:t>
      </w:r>
    </w:p>
    <w:p>
      <w:r>
        <w:t>更多相关图书推荐：https://www.jiaokey.com</w:t>
      </w:r>
    </w:p>
    <w:p>
      <w:r>
        <w:t>贺振泉著 其他作品：https://www.jiaokey.com/tag/贺振泉著.html</w:t>
      </w:r>
    </w:p>
    <w:p>
      <w:r>
        <w:t>关键词搜索：https://www.jiaokey.com/tag/性知识-性卫生-基本知识-性卫生.html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