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H庄园的午餐</w:t>
      </w:r>
    </w:p>
    <w:p>
      <w:r>
        <w:rPr>
          <w:rFonts w:ascii="宋体" w:hAnsi="宋体" w:eastAsia="宋体"/>
          <w:sz w:val="24"/>
        </w:rPr>
        <w:t>（英）阿加莎·克里斯蒂著；黄夏青译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H庄园的午餐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978-7-5133-3829-5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年轻美丽的埃莉诺卡莱尔平静地站在被告席上。她是H庄园女主人韦尔曼太太的侄女，被控谋杀了她的情敌-H庄园门房的女儿玛丽杰拉德。证据确凿：埃莉诺准备了那份致命的午餐，也只有她拥有作案动机和时机。然而，在这个充满敌意的法庭上，只有一个人依然认为埃莉诺直到被证明有罪之前是清白的。赫尔克里波洛挡在了埃莉诺和绞刑台之间……</w:t>
      </w:r>
    </w:p>
    <w:p/>
    <w:p>
      <w:r>
        <w:t>本书出售、求购地址：https://www.jiaokey.com/book/detail/15218342.html</w:t>
      </w:r>
    </w:p>
    <w:p>
      <w:r>
        <w:t>更多相关图书推荐：https://www.jiaokey.com</w:t>
      </w:r>
    </w:p>
    <w:p>
      <w:r>
        <w:t>（英）阿加莎·克里斯蒂著；黄夏青译 其他作品：https://www.jiaokey.com/tag/（英）阿加莎·克里斯蒂著；黄夏青译.html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