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院校研究与治理丛书 院校研究与高等教育质量提升</w:t>
      </w:r>
    </w:p>
    <w:p>
      <w:r>
        <w:rPr>
          <w:rFonts w:ascii="宋体" w:hAnsi="宋体" w:eastAsia="宋体"/>
          <w:sz w:val="24"/>
        </w:rPr>
        <w:t>张晓冬著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院校研究与治理丛书 院校研究与高等教育质量提升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978-7-5680-8825-1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高等学校-教学研究-高等教育-教学质量-研究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院校研究早期实践塑造了当代中美院校研究的组织属性。制度化发展的美国院校研究通过“院校研究与高校战略规划、院校研究与高校认证、院校研究与高校问责、院校研究与学生事务管理”等对高校发展产生影响，而制度化发展的中国院校研究主要通过制定学校事业发展...</w:t>
      </w:r>
    </w:p>
    <w:p/>
    <w:p>
      <w:r>
        <w:t>本书出售、求购地址：https://www.jiaokey.com/book/detail/15218179.html</w:t>
      </w:r>
    </w:p>
    <w:p>
      <w:r>
        <w:t>更多相关图书推荐：https://www.jiaokey.com</w:t>
      </w:r>
    </w:p>
    <w:p>
      <w:r>
        <w:t>张晓冬著 其他作品：https://www.jiaokey.com/tag/张晓冬著.html</w:t>
      </w:r>
    </w:p>
    <w:p>
      <w:r>
        <w:t>关键词搜索：https://www.jiaokey.com/tag/高等学校-教学研究-高等教育-教学质量-研究.html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