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疯狂火枪兔  英雄的诞生</w:t>
      </w:r>
    </w:p>
    <w:p>
      <w:r>
        <w:rPr>
          <w:rFonts w:ascii="宋体" w:hAnsi="宋体" w:eastAsia="宋体"/>
          <w:sz w:val="24"/>
        </w:rPr>
        <w:t>海小枪枪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217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疯狂火枪兔  英雄的诞生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海小枪枪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天津：百花文艺出版社；天津出版传媒集团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9787530682043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哈瑞市兔灵镇的小兔子莱奥纳多被卷进了一桩危险的案件中，他和新认识的朋友艾米丽、鲁塔一起，为侦破案件破解了一个又一个的谜题。莱奥纳多和伙伴们在钢铁厂和瑟湖等地遇到了重重险境，勇敢的小兔子该如何逃离险境、追寻真相呢</w:t>
      </w:r>
    </w:p>
    <w:p/>
    <w:p>
      <w:r>
        <w:t>本书出售、求购地址：https://www.jiaokey.com/book/detail/15217985.html</w:t>
      </w:r>
    </w:p>
    <w:p>
      <w:r>
        <w:t>更多当代作品（1949年~）图书推荐：https://www.jiaokey.com</w:t>
      </w:r>
    </w:p>
    <w:p>
      <w:r>
        <w:t>海小枪枪 其他作品：https://www.jiaokey.com/tag/海小枪枪.html</w:t>
      </w:r>
    </w:p>
    <w:p>
      <w:r>
        <w:t>天津：百花文艺出版社；天津出版传媒集团 出版图书：https://www.jiaokey.com/tag/天津：百花文艺出版社；天津出版传媒集团.html</w:t>
      </w:r>
    </w:p>
    <w:p>
      <w:r>
        <w:t>关键词搜索：https://www.jiaokey.com/tag/儿童小说-中篇小说-中国-当代.html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