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疯狂火枪兔  子母地的真相</w:t>
      </w:r>
    </w:p>
    <w:p>
      <w:r>
        <w:rPr>
          <w:rFonts w:ascii="宋体" w:hAnsi="宋体" w:eastAsia="宋体"/>
          <w:sz w:val="24"/>
        </w:rPr>
        <w:t>海小枪枪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1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疯狂火枪兔  子母地的真相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海小枪枪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9787530682159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丛书“疯狂火枪兔”中的一部，是著名儿童文学作家海小枪枪的最新作品。本书讲述了发生在小镇“兔灵镇”上的故事。“兔灵镇”中接连发生多起诡异的狐狸失踪案，后来连副市长金金都收到威胁信，当晚离奇失踪。爷爷和海半仙告诉莱奥纳多，传说中非常恐怖的子母地中隐藏着一个大秘密。莱昂纳多为了探查案情，和好朋友艾米丽、鲁塔、彼特等一起踏上了寻找真相的道路。本书情节曲折，充满悬念，让小读者在解谜过程中能够收获快乐、锻炼思维，也感受到正义和勇敢的力量。</w:t>
      </w:r>
    </w:p>
    <w:p/>
    <w:p>
      <w:r>
        <w:t>本书出售、求购地址：https://www.jiaokey.com/book/detail/15217863.html</w:t>
      </w:r>
    </w:p>
    <w:p>
      <w:r>
        <w:t>更多当代作品（1949年~）图书推荐：https://www.jiaokey.com</w:t>
      </w:r>
    </w:p>
    <w:p>
      <w:r>
        <w:t>海小枪枪 其他作品：https://www.jiaokey.com/tag/海小枪枪.html</w:t>
      </w:r>
    </w:p>
    <w:p>
      <w:r>
        <w:t>天津：百花文艺出版社；天津出版传媒集团 出版图书：https://www.jiaokey.com/tag/天津：百花文艺出版社；天津出版传媒集团.html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