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刺猬的新朋友</w:t>
      </w:r>
    </w:p>
    <w:p>
      <w:r>
        <w:rPr>
          <w:rFonts w:ascii="宋体" w:hAnsi="宋体" w:eastAsia="宋体"/>
          <w:sz w:val="24"/>
        </w:rPr>
        <w:t>（美）萝伦·卡斯提罗著；十画译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刺猬的新朋友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（美）萝伦·卡斯提罗著；十画译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978-7-5511-6073-5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◎美国新锐童书作家、凯迪克大奖得主暖心力作，入选多个书单，广受读者和媒体好评本书作者萝伦·卡斯提罗是美国备受瞩目的童书作家，她曾凭借绘本《奶奶的红披风》获得凯迪克大奖，《刺猬的新朋友》是她首次尝试儿童文学，一经出版，就受到了媒体和读者的好评...</w:t>
      </w:r>
    </w:p>
    <w:p/>
    <w:p>
      <w:r>
        <w:t>本书出售、求购地址：https://www.jiaokey.com/book/detail/15217839.html</w:t>
      </w:r>
    </w:p>
    <w:p>
      <w:r>
        <w:t>更多相关图书推荐：https://www.jiaokey.com</w:t>
      </w:r>
    </w:p>
    <w:p>
      <w:r>
        <w:t>（美）萝伦·卡斯提罗著；十画译 其他作品：https://www.jiaokey.com/tag/（美）萝伦·卡斯提罗著；十画译.html</w:t>
      </w:r>
    </w:p>
    <w:p>
      <w:r>
        <w:t>关键词搜索：https://www.jiaokey.com/tag/儿童故事-图画故事-美国-现代.html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