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杨洪文诗文集</w:t>
      </w:r>
    </w:p>
    <w:p>
      <w:r>
        <w:rPr>
          <w:rFonts w:ascii="宋体" w:hAnsi="宋体" w:eastAsia="宋体"/>
          <w:sz w:val="24"/>
        </w:rPr>
        <w:t>杨洪文著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杨洪文诗文集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978-7-5126-8160-6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诗文集，共分为三部分，包含近体诗323首，现代诗33首，附散文13篇。作者以诗歌来解读爱情、亲情和友情，描写个人的见闻，表达内心感受，分享人生感悟。诗歌优美、潇洒，富有抒情韵味，朦胧而不晦涩，充满浪漫主义色彩。</w:t>
      </w:r>
    </w:p>
    <w:p/>
    <w:p>
      <w:r>
        <w:t>本书出售、求购地址：https://www.jiaokey.com/book/detail/15217488.html</w:t>
      </w:r>
    </w:p>
    <w:p>
      <w:r>
        <w:t>更多相关图书推荐：https://www.jiaokey.com</w:t>
      </w:r>
    </w:p>
    <w:p>
      <w:r>
        <w:t>杨洪文著 其他作品：https://www.jiaokey.com/tag/杨洪文著.html</w:t>
      </w:r>
    </w:p>
    <w:p>
      <w:r>
        <w:t>关键词搜索：https://www.jiaokey.com/tag/诗集-中国-当代-散文集-中国-当代.html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