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热血长歌</w:t>
      </w:r>
    </w:p>
    <w:p>
      <w:r>
        <w:rPr>
          <w:rFonts w:ascii="宋体" w:hAnsi="宋体" w:eastAsia="宋体"/>
          <w:sz w:val="24"/>
        </w:rPr>
        <w:t>于贺轩著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于贺轩著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978-7-5126-7349-6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诗集。包含现代诗歌10篇，古体诗词5篇，赋1篇。作者以一首首叙事诗的形式，回顾历史片段，展现祖国当前全面发展取得的丰硕成果，歌颂党领导人民历经波折取得幸福生活的伟大壮举。作者以诗言志，歌咏言。整部诗集，饱含激情，字里行间无不激荡着一位退休老教师对党对祖国的热爱。</w:t>
      </w:r>
    </w:p>
    <w:p/>
    <w:p>
      <w:r>
        <w:t>本书出售、求购地址：https://www.jiaokey.com/book/detail/15217456.html</w:t>
      </w:r>
    </w:p>
    <w:p>
      <w:r>
        <w:t>更多相关图书推荐：https://www.jiaokey.com</w:t>
      </w:r>
    </w:p>
    <w:p>
      <w:r>
        <w:t>于贺轩著 其他作品：https://www.jiaokey.com/tag/于贺轩著.html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