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观念的变迁  中国古代政治思想的演变</w:t>
      </w:r>
    </w:p>
    <w:p>
      <w:r>
        <w:rPr>
          <w:rFonts w:ascii="宋体" w:hAnsi="宋体" w:eastAsia="宋体"/>
          <w:sz w:val="24"/>
        </w:rPr>
        <w:t>张铉根,叶梦怡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观念的变迁  中国古代政治思想的演变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张铉根,叶梦怡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9787213107283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政治思想史-中国-古代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中国政治思想史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观念史的角度，对中国古代历史中“政治、天命、心性、国家、君王、臣民、道德、仁义、礼法、忠孝、公私、华夷”等12组观念的演变历程做了阐述。这12组观念24个字，本意各有所指，但在政治、社会的发展脉络中各自经历了融合变化。这些词我们看似熟悉，时常用到，却很少深人思考，更不知道其在历史演变中发生的巨大变化。  本书立足文献，细致剖析了这些政治思想史的关键文字，揭示了其原初含义及其在历史进程中不断变化的特征与脉络，被誉为思想史研究“由小学入经学”的典范之作。</w:t>
      </w:r>
    </w:p>
    <w:p/>
    <w:p>
      <w:r>
        <w:t>本书出售、求购地址：https://www.jiaokey.com/book/detail/15216899.html</w:t>
      </w:r>
    </w:p>
    <w:p>
      <w:r>
        <w:t>更多中国政治思想史图书推荐：https://www.jiaokey.com</w:t>
      </w:r>
    </w:p>
    <w:p>
      <w:r>
        <w:t>张铉根,叶梦怡 其他作品：https://www.jiaokey.com/tag/张铉根,叶梦怡.html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关键词搜索：https://www.jiaokey.com/tag/政治思想史-中国-古代.html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