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新能源汽车研究与开发丛书 新能源汽车动力电池安全管理算法设计</w:t>
      </w:r>
    </w:p>
    <w:p>
      <w:r>
        <w:rPr>
          <w:rFonts w:ascii="宋体" w:hAnsi="宋体" w:eastAsia="宋体"/>
          <w:sz w:val="24"/>
        </w:rPr>
        <w:t>李晓宇，王震坡著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新能源汽车研究与开发丛书 新能源汽车动力电池安全管理算法设计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李晓宇，王震坡著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978-7-111-71778-2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新能源-汽车-蓄电池-安全管理-算法设计-研究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新能源汽车和动力电池技术的快速发展，其背后存在的安全问题也越发凸显。本书围绕新能源汽车动力电池安全管理关键技术，简述了动力电池基本参数和测试规程，聚焦于动力电池状态估计、安全管理防护，以及安全评估相关内容，重点介绍了动力电池荷电状态估计...</w:t>
      </w:r>
    </w:p>
    <w:p/>
    <w:p>
      <w:r>
        <w:t>本书出售、求购地址：https://www.jiaokey.com/book/detail/15216219.html</w:t>
      </w:r>
    </w:p>
    <w:p>
      <w:r>
        <w:t>更多相关图书推荐：https://www.jiaokey.com</w:t>
      </w:r>
    </w:p>
    <w:p>
      <w:r>
        <w:t>李晓宇，王震坡著 其他作品：https://www.jiaokey.com/tag/李晓宇，王震坡著.html</w:t>
      </w:r>
    </w:p>
    <w:p>
      <w:r>
        <w:t>关键词搜索：https://www.jiaokey.com/tag/新能源-汽车-蓄电池-安全管理-算法设计-研究.html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