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发酵食品工艺学 第2版</w:t>
      </w:r>
    </w:p>
    <w:p>
      <w:r>
        <w:rPr>
          <w:rFonts w:ascii="宋体" w:hAnsi="宋体" w:eastAsia="宋体"/>
          <w:sz w:val="24"/>
        </w:rPr>
        <w:t>张兰威主编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发酵食品工艺学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978-7-5184-3813-6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发酵食品-生产工艺-高等学校-教材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继承、弘扬传统发酵食品的基础上，将高新技术应用与传统发酵食品生产过程相结合，引入发酵食品加工中的新工艺和新成果。全书共十章，着重于基本概念的论述，多学科交叉融合设计。内容分为食品发酵基础理论、共性技术和不同发酵食品工艺，突出发酵食品形...</w:t>
      </w:r>
    </w:p>
    <w:p/>
    <w:p>
      <w:r>
        <w:t>本书出售、求购地址：https://www.jiaokey.com/book/detail/15215313.html</w:t>
      </w:r>
    </w:p>
    <w:p>
      <w:r>
        <w:t>更多相关图书推荐：https://www.jiaokey.com</w:t>
      </w:r>
    </w:p>
    <w:p>
      <w:r>
        <w:t>张兰威主编 其他作品：https://www.jiaokey.com/tag/张兰威主编.html</w:t>
      </w:r>
    </w:p>
    <w:p>
      <w:r>
        <w:t>关键词搜索：https://www.jiaokey.com/tag/发酵食品-生产工艺-高等学校-教材.html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