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数字系统实验  基础篇</w:t>
      </w:r>
    </w:p>
    <w:p>
      <w:r>
        <w:rPr>
          <w:rFonts w:ascii="宋体" w:hAnsi="宋体" w:eastAsia="宋体"/>
          <w:sz w:val="24"/>
        </w:rPr>
        <w:t>李春梅,陈英,孙可伟,王丁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数字系统实验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李春梅,陈英,孙可伟,王丁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9787564794873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数字系统-实验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自动化系统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教育部大力提倡的高校新形态教材，是纸质教材与数字资源的有机融合。本书从结构上分为4个部分。第一部分介绍现代数字系统设计方法，包括数字电路实验的一般步骤、数字电路实验基础知识、硬件描述语言VerilogHDI语言简介等内容。第二部分介绍数字系统实验常用器件。第三章介绍常用软件平台。第四章以10个典型的数字电路实验为例，介绍用中规模集成电路实现、FPGA实现、Multisim仿真等方法来实现电路。</w:t>
      </w:r>
    </w:p>
    <w:p/>
    <w:p>
      <w:r>
        <w:t>本书出售、求购地址：https://www.jiaokey.com/book/detail/15215151.html</w:t>
      </w:r>
    </w:p>
    <w:p>
      <w:r>
        <w:t>更多自动化系统图书推荐：https://www.jiaokey.com</w:t>
      </w:r>
    </w:p>
    <w:p>
      <w:r>
        <w:t>李春梅,陈英,孙可伟,王丁 其他作品：https://www.jiaokey.com/tag/李春梅,陈英,孙可伟,王丁.html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关键词搜索：https://www.jiaokey.com/tag/数字系统-实验.html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