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书名：市场监管能力提升系列教材  国家质量基础设施概论</w:t>
      </w:r>
    </w:p>
    <w:p>
      <w:r>
        <w:t>作者：曾勇，王凯志，罗卢洋主编</w:t>
      </w:r>
    </w:p>
    <w:p>
      <w:r>
        <w:t>出版社：中国质量标准出版传媒有限公司；中国标准出版社</w:t>
      </w:r>
    </w:p>
    <w:p>
      <w:r>
        <w:t>出版日期：2022.08</w:t>
      </w:r>
    </w:p>
    <w:p>
      <w:r>
        <w:t>总页数：380</w:t>
      </w:r>
    </w:p>
    <w:p>
      <w:r>
        <w:t>更多请访问教客网: www.jiaokey.com</w:t>
      </w:r>
    </w:p>
    <w:p>
      <w:r>
        <w:t>市场监管能力提升系列教材  国家质量基础设施概论 评论地址：https://www.jiaokey.com/book/detail/15215045.html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