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能源大数据技术  2022版</w:t>
      </w:r>
    </w:p>
    <w:p>
      <w:r>
        <w:rPr>
          <w:rFonts w:ascii="宋体" w:hAnsi="宋体" w:eastAsia="宋体"/>
          <w:sz w:val="24"/>
        </w:rPr>
        <w:t>能源大数据技术编委会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能源大数据技术  2022版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能源大数据技术编委会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9787561873465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能源-数据-研究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收录了29篇论文，汇总了能源大数据技术领域的相关研究成果，以更前沿的思维解读国内外数字化前沿技术趋势，着眼国家信息安全政策、大数据发展战略、数据开放及技术应用等热点问题进行深入解析，涵盖了NB-IoT、零信任安全防护、5G通信、智能感知、知识图谱等热点技术内容，为行业发展带来权威展望和价值开拓，助力读者把握能源互联网产业发展先机和战略制高点。</w:t>
      </w:r>
    </w:p>
    <w:p/>
    <w:p>
      <w:r>
        <w:t>本书出售、求购地址：https://www.jiaokey.com/book/detail/15214962.html</w:t>
      </w:r>
    </w:p>
    <w:p>
      <w:r>
        <w:t>更多能源图书推荐：https://www.jiaokey.com</w:t>
      </w:r>
    </w:p>
    <w:p>
      <w:r>
        <w:t>能源大数据技术编委会 其他作品：https://www.jiaokey.com/tag/能源大数据技术编委会.html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关键词搜索：https://www.jiaokey.com/tag/能源-数据-研究.html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