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地质学与地貌学  第3版</w:t>
      </w:r>
    </w:p>
    <w:p>
      <w:r>
        <w:rPr>
          <w:rFonts w:ascii="宋体" w:hAnsi="宋体" w:eastAsia="宋体"/>
          <w:sz w:val="24"/>
        </w:rPr>
        <w:t>王数，东野光亮主编；陈亚恒，王国安，朱西存，郑子成等副主编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地质学与地貌学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王数，东野光亮主编；陈亚恒，王国安，朱西存，郑子成等副主编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978-7-5655-2905-4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地质学-地貌学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本书在第2版基础上，结合几年来各院校在教学过程中发现的问题，以及作者们教学研究和课程建设的新成果。</w:t>
      </w:r>
    </w:p>
    <w:p/>
    <w:p>
      <w:r>
        <w:t>本书出售、求购地址：https://www.jiaokey.com/book/detail/15214921.html</w:t>
      </w:r>
    </w:p>
    <w:p>
      <w:r>
        <w:t>更多相关图书推荐：https://www.jiaokey.com</w:t>
      </w:r>
    </w:p>
    <w:p>
      <w:r>
        <w:t>王数，东野光亮主编；陈亚恒，王国安，朱西存，郑子成等副主编 其他作品：https://www.jiaokey.com/tag/王数，东野光亮主编；陈亚恒，王国安，朱西存，郑子成等副主编.html</w:t>
      </w:r>
    </w:p>
    <w:p>
      <w:r>
        <w:t>关键词搜索：https://www.jiaokey.com/tag/地质学-地貌学.html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