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博物百科大图鉴</w:t>
      </w:r>
    </w:p>
    <w:p>
      <w:r>
        <w:rPr>
          <w:rFonts w:ascii="宋体" w:hAnsi="宋体" w:eastAsia="宋体"/>
          <w:sz w:val="24"/>
        </w:rPr>
        <w:t>夏尔·亨利·德萨利纳·奥,尔比尼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博物百科大图鉴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夏尔·亨利·德萨利纳·奥,尔比尼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9787518996292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动物-图集-植物-图集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来源于19世纪法国著名博物学家夏尔·亨利·德萨利纳·奥尔比尼兄弟主持编纂出版的《通用博物学大词典》。生动再现地球上常见的数百个物种，囊括动物、植物、菌类、化石等。从体型小巧的苔藓到高大茂盛的海岸松，从色彩斑斓的鸟类到摇曳多姿的游鱼，从古灵精怪的猴子到憨态可掬的河马。书中还对每一个物种都进行了精妙的讲解，让你畅游知识的海洋，领略万物的神奇与美妙，非常适合科普阅读和学习。</w:t>
      </w:r>
    </w:p>
    <w:p/>
    <w:p>
      <w:r>
        <w:t>本书出售、求购地址：https://www.jiaokey.com/book/detail/15214476.html</w:t>
      </w:r>
    </w:p>
    <w:p>
      <w:r>
        <w:t>更多植物学图书推荐：https://www.jiaokey.com</w:t>
      </w:r>
    </w:p>
    <w:p>
      <w:r>
        <w:t>夏尔·亨利·德萨利纳·奥,尔比尼 其他作品：https://www.jiaokey.com/tag/夏尔·亨利·德萨利纳·奥,尔比尼.html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关键词搜索：https://www.jiaokey.com/tag/动物-图集-植物-图集.html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