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中国美术学院学脉文丛 颜文梁文献集</w:t>
      </w:r>
    </w:p>
    <w:p>
      <w:r>
        <w:rPr>
          <w:rFonts w:ascii="宋体" w:hAnsi="宋体" w:eastAsia="宋体"/>
          <w:sz w:val="24"/>
        </w:rPr>
        <w:t>窦亚杰编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中国美术学院学脉文丛 颜文梁文献集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窦亚杰编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978-7-5503-2712-2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颜文梁在中国美术史上是一个里程碑式的人物，他不但在教学上是中国近现代的奠基人之一，也是中国近现代美术史上伟大的艺术家。本书从生平、作品、著述、研究四个方面，收录了颜文梁生前著述、后人整理和学生怀念等文献资料。</w:t>
      </w:r>
    </w:p>
    <w:p/>
    <w:p>
      <w:r>
        <w:t>本书出售、求购地址：https://www.jiaokey.com/book/detail/15213830.html</w:t>
      </w:r>
    </w:p>
    <w:p>
      <w:r>
        <w:t>更多相关图书推荐：https://www.jiaokey.com</w:t>
      </w:r>
    </w:p>
    <w:p>
      <w:r>
        <w:t>窦亚杰编 其他作品：https://www.jiaokey.com/tag/窦亚杰编.html</w:t>
      </w:r>
    </w:p>
    <w:p>
      <w:r>
        <w:t>关键词搜索：https://www.jiaokey.com/tag/艺术评论-文集.html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