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人间一格</w:t>
      </w:r>
    </w:p>
    <w:p>
      <w:r>
        <w:rPr>
          <w:rFonts w:ascii="宋体" w:hAnsi="宋体" w:eastAsia="宋体"/>
          <w:sz w:val="24"/>
        </w:rPr>
        <w:t>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人间一格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9787544793643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人间一格》是青年作家、知名媒体人格子首部随笔集。这是一部极具个人风格的作品，是中文随笔的一次全新尝试。从童年的小村庄，到川流不息的大城市，他打开自己这间“格子”，回溯那些记忆中的日子，凝视一路所遇之人，怀着对自我的诚挚探究与对世界的无限兴趣，重建日常的趣味与诗意。三十余篇温暖轻逸的故事，连缀起时代变迁里的集体记忆。“刘村是中国蕞普通的村，北京是中国蕞耀眼的城。我走的是一条无数人走过的路，它并不新，只是很奇怪在文学上它依然像片处女地。所以非常偶尔地，我会觉得自己在写的是庄重的文字，它们在描写一整代人。”</w:t>
      </w:r>
    </w:p>
    <w:p/>
    <w:p>
      <w:r>
        <w:t>本书出售、求购地址：https://www.jiaokey.com/book/detail/15213823.html</w:t>
      </w:r>
    </w:p>
    <w:p>
      <w:r>
        <w:t>更多当代作品（1949年~）图书推荐：https://www.jiaokey.com</w:t>
      </w:r>
    </w:p>
    <w:p>
      <w:r>
        <w:t>格子 其他作品：https://www.jiaokey.com/tag/格子.html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