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书名：别让脂肪伤了肝  图说脂肪肝防治180问</w:t>
      </w:r>
    </w:p>
    <w:p>
      <w:r>
        <w:t>作者：赵文霞，刘晓彦主编；马素平，刘江凯，王晨晓副主编</w:t>
      </w:r>
    </w:p>
    <w:p>
      <w:r>
        <w:t>出版社：郑州：河南科学技术出版社；中原出版传媒集团；中原传媒股份公司</w:t>
      </w:r>
    </w:p>
    <w:p>
      <w:r>
        <w:t>出版日期：2023.01</w:t>
      </w:r>
    </w:p>
    <w:p>
      <w:r>
        <w:t>总页数：238</w:t>
      </w:r>
    </w:p>
    <w:p>
      <w:r>
        <w:t>更多请访问教客网: www.jiaokey.com</w:t>
      </w:r>
    </w:p>
    <w:p>
      <w:r>
        <w:t>别让脂肪伤了肝  图说脂肪肝防治180问 评论地址：https://www.jiaokey.com/book/detail/15213787.html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