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校园记忆 第二季</w:t>
      </w:r>
    </w:p>
    <w:p>
      <w:r>
        <w:rPr>
          <w:rFonts w:ascii="宋体" w:hAnsi="宋体" w:eastAsia="宋体"/>
          <w:sz w:val="24"/>
        </w:rPr>
        <w:t>宁秋娅主编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校园记忆 第二季</w:t>
            </w:r>
          </w:p>
        </w:tc>
      </w:tr>
      <w:tr>
        <w:tc>
          <w:tcPr>
            <w:tcW w:type="dxa" w:w="4320"/>
          </w:tcPr>
          <w:p>
            <w:r>
              <w:t>作者</w:t>
            </w:r>
          </w:p>
        </w:tc>
        <w:tc>
          <w:tcPr>
            <w:tcW w:type="dxa" w:w="4320"/>
          </w:tcPr>
          <w:p>
            <w:r>
              <w:t>宁秋娅主编</w:t>
            </w:r>
          </w:p>
        </w:tc>
      </w:tr>
      <w:tr>
        <w:tc>
          <w:tcPr>
            <w:tcW w:type="dxa" w:w="4320"/>
          </w:tcPr>
          <w:p>
            <w:r>
              <w:t>出版社</w:t>
            </w:r>
          </w:p>
        </w:tc>
        <w:tc>
          <w:tcPr>
            <w:tcW w:type="dxa" w:w="4320"/>
          </w:tcPr>
          <w:p>
            <w:r/>
          </w:p>
        </w:tc>
      </w:tr>
      <w:tr>
        <w:tc>
          <w:tcPr>
            <w:tcW w:type="dxa" w:w="4320"/>
          </w:tcPr>
          <w:p>
            <w:r>
              <w:t>ISBN</w:t>
            </w:r>
          </w:p>
        </w:tc>
        <w:tc>
          <w:tcPr>
            <w:tcW w:type="dxa" w:w="4320"/>
          </w:tcPr>
          <w:p>
            <w:r>
              <w:t>978-7-5225-1196-2</w:t>
            </w:r>
          </w:p>
        </w:tc>
      </w:tr>
      <w:tr>
        <w:tc>
          <w:tcPr>
            <w:tcW w:type="dxa" w:w="4320"/>
          </w:tcPr>
          <w:p>
            <w:r>
              <w:t>出版日期</w:t>
            </w:r>
          </w:p>
        </w:tc>
        <w:tc>
          <w:tcPr>
            <w:tcW w:type="dxa" w:w="4320"/>
          </w:tcPr>
          <w:p>
            <w:r>
              <w:t>2023-01-01</w:t>
            </w:r>
          </w:p>
        </w:tc>
      </w:tr>
      <w:tr>
        <w:tc>
          <w:tcPr>
            <w:tcW w:type="dxa" w:w="4320"/>
          </w:tcPr>
          <w:p>
            <w:r>
              <w:t>页数</w:t>
            </w:r>
          </w:p>
        </w:tc>
        <w:tc>
          <w:tcPr>
            <w:tcW w:type="dxa" w:w="4320"/>
          </w:tcPr>
          <w:p>
            <w:r>
              <w:t>276</w:t>
            </w:r>
          </w:p>
        </w:tc>
      </w:tr>
      <w:tr>
        <w:tc>
          <w:tcPr>
            <w:tcW w:type="dxa" w:w="4320"/>
          </w:tcPr>
          <w:p>
            <w:r>
              <w:t>价格</w:t>
            </w:r>
          </w:p>
        </w:tc>
        <w:tc>
          <w:tcPr>
            <w:tcW w:type="dxa" w:w="4320"/>
          </w:tcPr>
          <w:p>
            <w:r>
              <w:t>85.00</w:t>
            </w:r>
          </w:p>
        </w:tc>
      </w:tr>
      <w:tr>
        <w:tc>
          <w:tcPr>
            <w:tcW w:type="dxa" w:w="4320"/>
          </w:tcPr>
          <w:p>
            <w:r>
              <w:t>关键词</w:t>
            </w:r>
          </w:p>
        </w:tc>
        <w:tc>
          <w:tcPr>
            <w:tcW w:type="dxa" w:w="4320"/>
          </w:tcPr>
          <w:p>
            <w:r>
              <w:t>中国农业大学-校友-回忆录</w:t>
            </w:r>
          </w:p>
        </w:tc>
      </w:tr>
      <w:tr>
        <w:tc>
          <w:tcPr>
            <w:tcW w:type="dxa" w:w="4320"/>
          </w:tcPr>
          <w:p>
            <w:r>
              <w:t>分类</w:t>
            </w:r>
          </w:p>
        </w:tc>
        <w:tc>
          <w:tcPr>
            <w:tcW w:type="dxa" w:w="4320"/>
          </w:tcPr>
          <w:p>
            <w:r/>
          </w:p>
        </w:tc>
      </w:tr>
    </w:tbl>
    <w:p/>
    <w:p>
      <w:pPr>
        <w:pStyle w:val="Heading1"/>
      </w:pPr>
      <w:r>
        <w:t>图书介绍</w:t>
      </w:r>
    </w:p>
    <w:p>
      <w:r>
        <w:t>百年农大，一路走来，且稼且穑，那些点点滴滴的回忆和故事，如同散落的珠玉，撒嵌在岁月的长河中。本书是《校园记忆》的“续集”，是一本在校师生及校友撰写的关于中国农业大学百年办学发展历程的文集汇编，共分成四篇。</w:t>
      </w:r>
    </w:p>
    <w:p/>
    <w:p>
      <w:r>
        <w:t>本书出售、求购地址：https://www.jiaokey.com/book/detail/15213745.html</w:t>
      </w:r>
    </w:p>
    <w:p>
      <w:r>
        <w:t>更多相关图书推荐：https://www.jiaokey.com</w:t>
      </w:r>
    </w:p>
    <w:p>
      <w:r>
        <w:t>宁秋娅主编 其他作品：https://www.jiaokey.com/tag/宁秋娅主编.html</w:t>
      </w:r>
    </w:p>
    <w:p>
      <w:r>
        <w:t>关键词搜索：https://www.jiaokey.com/tag/中国农业大学-校友-回忆录.html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