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 上</w:t>
      </w:r>
    </w:p>
    <w:p>
      <w:r>
        <w:rPr>
          <w:rFonts w:ascii="宋体" w:hAnsi="宋体" w:eastAsia="宋体"/>
          <w:sz w:val="24"/>
        </w:rPr>
        <w:t>马红著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978-7-205-10628-7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从上蔡郡的小吏成为一人之下万人之上的秦国丞相，帮助秦始皇废分封、立郡县、统一六国立不世之功，但谋害韩非、篡改始皇遗诏、逼死扶苏动摇秦国根本。我们该如何评价这位历史人物，他又走过了怎样精彩的一生让我们跟随作者的脚步，细细品味李斯的“老鼠哲学”和“黄犬之叹”。</w:t>
      </w:r>
    </w:p>
    <w:p/>
    <w:p>
      <w:r>
        <w:t>本书出售、求购地址：https://www.jiaokey.com/book/detail/15213582.html</w:t>
      </w:r>
    </w:p>
    <w:p>
      <w:r>
        <w:t>更多相关图书推荐：https://www.jiaokey.com</w:t>
      </w:r>
    </w:p>
    <w:p>
      <w:r>
        <w:t>马红著 其他作品：https://www.jiaokey.com/tag/马红著.html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