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语文教学设计</w:t>
      </w:r>
    </w:p>
    <w:p>
      <w:r>
        <w:rPr>
          <w:rFonts w:ascii="宋体" w:hAnsi="宋体" w:eastAsia="宋体"/>
          <w:sz w:val="24"/>
        </w:rPr>
        <w:t>吴婷婷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吴婷婷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9787560448183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语文教学-教学设计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汉语教学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以即将覆盖到位的统编版中学语文教材为参照编写，分为理论篇和实践篇，兼顾理论与实践，与师范生在校专业课程学习同步，能够更好地促进职前、职后的衔接与职前、职后一体化培养模式的实现。本教材以培养学生的核心素养为重点，将多重语文教育期待和时代教育特点融入其中。加入“非连续性文本”教学内容，这在同类教材中为首次出现，不仅有理论研究，还提供了实践参考。本教材结构安排科学、合理、有效，将理论与实践有机结合，符合语文教学中学生对理论的认知过程，在教学实践方面具有较高的参考价值。</w:t>
      </w:r>
    </w:p>
    <w:p/>
    <w:p>
      <w:r>
        <w:t>本书出售、求购地址：https://www.jiaokey.com/book/detail/15213575.html</w:t>
      </w:r>
    </w:p>
    <w:p>
      <w:r>
        <w:t>更多汉语教学图书推荐：https://www.jiaokey.com</w:t>
      </w:r>
    </w:p>
    <w:p>
      <w:r>
        <w:t>吴婷婷 其他作品：https://www.jiaokey.com/tag/吴婷婷.html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关键词搜索：https://www.jiaokey.com/tag/语文教学-教学设计.html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