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 戴面具的武曲星</w:t>
      </w:r>
    </w:p>
    <w:p>
      <w:r>
        <w:rPr>
          <w:rFonts w:ascii="宋体" w:hAnsi="宋体" w:eastAsia="宋体"/>
          <w:sz w:val="24"/>
        </w:rPr>
        <w:t>仝相卿著；耿元骊主编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 戴面具的武曲星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仝相卿著；耿元骊主编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978-7-205-10588-4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狄青（1008-1057）-传记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讲述狄青青年时代的浪荡不羁、入伍从军的无奈、在西北战场的崭露头角、平定南疆的智勇双全，到他成为主管宋朝最高军事权力的枢密使，处处体现着一个武人的蜕变历程。然而，在北宋“重文抑武”的国策之下，武将出身的狄青定会遭遇整个文官集团的鄙薄与...</w:t>
      </w:r>
    </w:p>
    <w:p/>
    <w:p>
      <w:r>
        <w:t>本书出售、求购地址：https://www.jiaokey.com/book/detail/15213391.html</w:t>
      </w:r>
    </w:p>
    <w:p>
      <w:r>
        <w:t>更多相关图书推荐：https://www.jiaokey.com</w:t>
      </w:r>
    </w:p>
    <w:p>
      <w:r>
        <w:t>仝相卿著；耿元骊主编 其他作品：https://www.jiaokey.com/tag/仝相卿著；耿元骊主编.html</w:t>
      </w:r>
    </w:p>
    <w:p>
      <w:r>
        <w:t>关键词搜索：https://www.jiaokey.com/tag/狄青（1008-1057）-传记.html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