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万有童书  学前儿童必识字大全</w:t>
      </w:r>
    </w:p>
    <w:p>
      <w:r>
        <w:rPr>
          <w:rFonts w:ascii="宋体" w:hAnsi="宋体" w:eastAsia="宋体"/>
          <w:sz w:val="24"/>
        </w:rPr>
        <w:t>馨竹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万有童书  学前儿童必识字大全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沈阳：辽宁少年儿童出版社；北方联合出版传媒（集团）股份有限公司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9787531589785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学前儿童必识字大全》就是一本专为儿童设计，帮助他们轻松、愉快地掌握充足汉字的好书。本书精选必识汉字600多个，每个汉字清晰大方，同时配有图片，便于小朋友识字、理解字义；每个汉字包含了字的读音、笔画、偏旁部首、笔顺、组词、英文、成语等内容，帮助小朋友充分学好汉字，体现了它的多功能性。只要孩子坚持学习，一定能为上学打好坚实的基础。</w:t>
      </w:r>
    </w:p>
    <w:p/>
    <w:p>
      <w:r>
        <w:t>本书出售、求购地址：https://www.jiaokey.com/book/detail/15213169.html</w:t>
      </w:r>
    </w:p>
    <w:p>
      <w:r>
        <w:t>更多各科教学法、教材图书推荐：https://www.jiaokey.com</w:t>
      </w:r>
    </w:p>
    <w:p>
      <w:r>
        <w:t>馨竹 其他作品：https://www.jiaokey.com/tag/馨竹.html</w:t>
      </w:r>
    </w:p>
    <w:p>
      <w:r>
        <w:t>沈阳：辽宁少年儿童出版社；北方联合出版传媒（集团）股份有限公司 出版图书：https://www.jiaokey.com/tag/沈阳：辽宁少年儿童出版社；北方联合出版传媒（集团）股份有限公司.html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