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抚州年鉴</w:t>
      </w:r>
    </w:p>
    <w:p>
      <w:r>
        <w:rPr>
          <w:rFonts w:ascii="宋体" w:hAnsi="宋体" w:eastAsia="宋体"/>
          <w:sz w:val="24"/>
        </w:rPr>
        <w:t>《抚州年鉴》编辑委员会编；中共抚州市委员会，抚州市人民政府主办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《抚州年鉴》编辑委员会编；中共抚州市委员会，抚州市人民政府主办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978-7-5472-6242-9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抚州－2018－年鉴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分综合情况、动态信息和辅助资料三大部分33个类目，全面系统地记述2017年度抚州市政治、经济、文化和社会建设的成就，是一本综合性的年鉴。该书由中共抚州市委、市人民政府主办，《抚州年鉴》编辑委员会编纂，抚州市地方志办公室承编。</w:t>
      </w:r>
    </w:p>
    <w:p/>
    <w:p>
      <w:r>
        <w:t>本书出售、求购地址：https://www.jiaokey.com/book/detail/15212510.html</w:t>
      </w:r>
    </w:p>
    <w:p>
      <w:r>
        <w:t>更多相关图书推荐：https://www.jiaokey.com</w:t>
      </w:r>
    </w:p>
    <w:p>
      <w:r>
        <w:t>《抚州年鉴》编辑委员会编；中共抚州市委员会，抚州市人民政府主办 其他作品：https://www.jiaokey.com/tag/《抚州年鉴》编辑委员会编；中共抚州市委员会，抚州市人民政府主办.html</w:t>
      </w:r>
    </w:p>
    <w:p>
      <w:r>
        <w:t>关键词搜索：https://www.jiaokey.com/tag/抚州－2018－年鉴.html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